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41105019425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0412365400135009902520156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